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04985-31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проживающего по адресу: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86343713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Хаджабеков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86343713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 13:15 часов 25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5-1135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7rplc-19">
    <w:name w:val="cat-UserDefined grp-2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